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1091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-005222-80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Ульянова </w:t>
      </w:r>
      <w:r>
        <w:rPr>
          <w:rStyle w:val="cat-UserDefinedgrp-3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 Е.Г.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 Е.Г.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Ульянова Е.Г.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Ульянова Е.Г.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4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Ульянова Е.Г.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Ульянова Е.Г.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Ульянова </w:t>
      </w:r>
      <w:r>
        <w:rPr>
          <w:rStyle w:val="cat-UserDefinedgrp-39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0412365400675010912415129.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1091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14rplc-32">
    <w:name w:val="cat-UserDefined grp-14 rplc-32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